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书名：城镇集体商业企业财务会计</w:t>
      </w:r>
    </w:p>
    <w:p>
      <w:r>
        <w:t>作者：刘永功，邹树柏主编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总页数：438</w:t>
      </w:r>
    </w:p>
    <w:p>
      <w:r>
        <w:t>更多请访问教客网: www.jiaokey.com</w:t>
      </w:r>
    </w:p>
    <w:p>
      <w:r>
        <w:t>城镇集体商业企业财务会计 评论地址：https://www.jiaokey.com/book/detail/10037621.html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