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书名：固定资产会计工作岗位实务</w:t>
      </w:r>
    </w:p>
    <w:p>
      <w:r>
        <w:t>作者：贡学智等编著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固定资产会计工作岗位实务 评论地址：https://www.jiaokey.com/book/detail/10037588.html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