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全国会计员资格考试模拟试题与复习指导  最新版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全国会计员资格考试模拟试题与复习指导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本书出售、求购地址：https://www.jiaokey.com/book/detail/10037410.html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关键词搜索：https://www.jiaokey.com/tag/全国会计员资格考试模拟试题与复习指导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