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助理会计师资格考试（乙种）政治经济学复习指导</w:t>
      </w:r>
    </w:p>
    <w:p>
      <w:r>
        <w:rPr>
          <w:rFonts w:ascii="宋体" w:hAnsi="宋体" w:eastAsia="宋体"/>
          <w:sz w:val="24"/>
        </w:rPr>
        <w:t>顾学荣主编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助理会计师资格考试（乙种）政治经济学复习指导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顾学荣主编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北京：中国审计出版社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本书出售、求购地址：https://www.jiaokey.com/book/detail/10037396.html</w:t>
      </w:r>
    </w:p>
    <w:p>
      <w:r>
        <w:t>更多相关图书推荐：https://www.jiaokey.com</w:t>
      </w:r>
    </w:p>
    <w:p>
      <w:r>
        <w:t>顾学荣主编 其他作品：https://www.jiaokey.com/tag/顾学荣主编.html</w:t>
      </w:r>
    </w:p>
    <w:p>
      <w:r>
        <w:t>北京：中国审计出版社 出版图书：https://www.jiaokey.com/tag/北京：中国审计出版社.html</w:t>
      </w:r>
    </w:p>
    <w:p>
      <w:r>
        <w:t>关键词搜索：https://www.jiaokey.com/tag/助理会计师资格考试（乙种）政治经济学复习指导.html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