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财会专业技术职务任职资格考试新编参考试题  上</w:t>
      </w:r>
    </w:p>
    <w:p>
      <w:r>
        <w:rPr>
          <w:rFonts w:ascii="宋体" w:hAnsi="宋体" w:eastAsia="宋体"/>
          <w:sz w:val="24"/>
        </w:rPr>
        <w:t>向泽生，汤湘希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财会专业技术职务任职资格考试新编参考试题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向泽生，汤湘希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本书出售、求购地址：https://www.jiaokey.com/book/detail/10037355.html</w:t>
      </w:r>
    </w:p>
    <w:p>
      <w:r>
        <w:t>更多相关图书推荐：https://www.jiaokey.com</w:t>
      </w:r>
    </w:p>
    <w:p>
      <w:r>
        <w:t>向泽生，汤湘希 其他作品：https://www.jiaokey.com/tag/向泽生，汤湘希.html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关键词搜索：https://www.jiaokey.com/tag/财会专业技术职务任职资格考试新编参考试题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