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公开进修教材</w:t>
      </w:r>
    </w:p>
    <w:p>
      <w:r>
        <w:rPr>
          <w:rFonts w:ascii="宋体" w:hAnsi="宋体" w:eastAsia="宋体"/>
          <w:sz w:val="24"/>
        </w:rPr>
        <w:t>（英）Roger Long著；章国富，丁平译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公开进修教材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（英）Roger Long著；章国富，丁平译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本书出售、求购地址：https://www.jiaokey.com/book/detail/10037278.html</w:t>
      </w:r>
    </w:p>
    <w:p>
      <w:r>
        <w:t>更多相关图书推荐：https://www.jiaokey.com</w:t>
      </w:r>
    </w:p>
    <w:p>
      <w:r>
        <w:t>（英）Roger Long著；章国富，丁平译 其他作品：https://www.jiaokey.com/tag/（英）Roger Long著；章国富，丁平译.html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关键词搜索：https://www.jiaokey.com/tag/管理会计  公开进修教材.html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