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书名：制造成本法-成本费用的计划、控制、核算与分析</w:t>
      </w:r>
    </w:p>
    <w:p>
      <w:r>
        <w:t>作者：廖名杰，杨中和</w:t>
      </w:r>
    </w:p>
    <w:p>
      <w:r>
        <w:t>出版社：北京：中国经济出版社</w:t>
      </w:r>
    </w:p>
    <w:p>
      <w:r>
        <w:t>出版日期：1993.11</w:t>
      </w:r>
    </w:p>
    <w:p>
      <w:r>
        <w:t>总页数：406</w:t>
      </w:r>
    </w:p>
    <w:p>
      <w:r>
        <w:t>更多请访问教客网: www.jiaokey.com</w:t>
      </w:r>
    </w:p>
    <w:p>
      <w:r>
        <w:t>制造成本法-成本费用的计划、控制、核算与分析 评论地址：https://www.jiaokey.com/book/detail/10037249.html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