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</w:t>
      </w:r>
    </w:p>
    <w:p>
      <w:r>
        <w:t>作者：郭丽娜，汪士果编著</w:t>
      </w:r>
    </w:p>
    <w:p>
      <w:r>
        <w:t>出版社：北京：经济管理出版社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会计制度设计 评论地址：https://www.jiaokey.com/book/detail/10037223.html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