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  会计师事务所的运营与管理</w:t>
      </w:r>
    </w:p>
    <w:p>
      <w:r>
        <w:t>作者：谢获宝等编著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运筹帷幄  会计师事务所的运营与管理 评论地址：https://www.jiaokey.com/book/detail/10037222.html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