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会计与财务认可证书  财务管理  第1册  公开进修教材</w:t>
      </w:r>
    </w:p>
    <w:p>
      <w:r>
        <w:rPr>
          <w:rFonts w:ascii="宋体" w:hAnsi="宋体" w:eastAsia="宋体"/>
          <w:sz w:val="24"/>
        </w:rPr>
        <w:t>Pat 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会计与财务认可证书  财务管理  第1册  公开进修教材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本书出售、求购地址：https://www.jiaokey.com/book/detail/10037217.html</w:t>
      </w:r>
    </w:p>
    <w:p>
      <w:r>
        <w:t>更多相关图书推荐：https://www.jiaokey.com</w:t>
      </w:r>
    </w:p>
    <w:p>
      <w:r>
        <w:t>Pat Connolly 其他作品：https://www.jiaokey.com/tag/Pat Connolly.html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关键词搜索：https://www.jiaokey.com/tag/会计与财务认可证书  财务管理  第1册  公开进修教材.html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