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书名：会计电算化初级培训上机指导</w:t>
      </w:r>
    </w:p>
    <w:p>
      <w:r>
        <w:t>作者：郭新平，郭延生主编；北京用友软件（集团）有限公司组织编写</w:t>
      </w:r>
    </w:p>
    <w:p>
      <w:r>
        <w:t>出版社：北京：中国商业出版社</w:t>
      </w:r>
    </w:p>
    <w:p>
      <w:r>
        <w:t>出版日期：1995.11</w:t>
      </w:r>
    </w:p>
    <w:p>
      <w:r>
        <w:t>总页数：127</w:t>
      </w:r>
    </w:p>
    <w:p>
      <w:r>
        <w:t>更多请访问教客网: www.jiaokey.com</w:t>
      </w:r>
    </w:p>
    <w:p>
      <w:r>
        <w:t>会计电算化初级培训上机指导 评论地址：https://www.jiaokey.com/book/detail/10037148.html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