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实用抽样审计</w:t>
      </w:r>
    </w:p>
    <w:p>
      <w:r>
        <w:rPr>
          <w:rFonts w:ascii="宋体" w:hAnsi="宋体" w:eastAsia="宋体"/>
          <w:sz w:val="24"/>
        </w:rPr>
        <w:t>（美）根，（美）卡尼开洛著；郭荣汉等编译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实用抽样审计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（美）根，（美）卡尼开洛著；郭荣汉等编译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本书出售、求购地址：https://www.jiaokey.com/book/detail/10037050.html</w:t>
      </w:r>
    </w:p>
    <w:p>
      <w:r>
        <w:t>更多相关图书推荐：https://www.jiaokey.com</w:t>
      </w:r>
    </w:p>
    <w:p>
      <w:r>
        <w:t>（美）根，（美）卡尼开洛著；郭荣汉等编译 其他作品：https://www.jiaokey.com/tag/（美）根，（美）卡尼开洛著；郭荣汉等编译.html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关键词搜索：https://www.jiaokey.com/tag/实用抽样审计.html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