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书名：银行审计</w:t>
      </w:r>
    </w:p>
    <w:p>
      <w:r>
        <w:t>作者：美国注册会计师协会银行委员会编著；交通银行总管理处调查研究部译</w:t>
      </w:r>
    </w:p>
    <w:p>
      <w:r>
        <w:t>出版社：立信会计图书用品社</w:t>
      </w:r>
    </w:p>
    <w:p>
      <w:r>
        <w:t>出版日期：1991.04</w:t>
      </w:r>
    </w:p>
    <w:p>
      <w:r>
        <w:t>总页数：195</w:t>
      </w:r>
    </w:p>
    <w:p>
      <w:r>
        <w:t>更多请访问教客网: www.jiaokey.com</w:t>
      </w:r>
    </w:p>
    <w:p>
      <w:r>
        <w:t>银行审计 评论地址：https://www.jiaokey.com/book/detail/10037036.html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