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审计理论结构</w:t>
      </w:r>
    </w:p>
    <w:p>
      <w:r>
        <w:rPr>
          <w:rFonts w:ascii="宋体" w:hAnsi="宋体" w:eastAsia="宋体"/>
          <w:sz w:val="24"/>
        </w:rPr>
        <w:t>（美）莫 茨（Mauts，R.K.），（埃）夏拉夫（Sharaf，H.A.）著；文；硕等译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 茨（Mauts，R.K.），（埃）夏拉夫（Sharaf，H.A.）著；文；硕等译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本书出售、求购地址：https://www.jiaokey.com/book/detail/10036997.html</w:t>
      </w:r>
    </w:p>
    <w:p>
      <w:r>
        <w:t>更多相关图书推荐：https://www.jiaokey.com</w:t>
      </w:r>
    </w:p>
    <w:p>
      <w:r>
        <w:t>（美）莫 茨（Mauts，R.K.），（埃）夏拉夫（Sharaf，H.A.）著；文；硕等译 其他作品：https://www.jiaokey.com/tag/（美）莫 茨（Mauts，R.K.），（埃）夏拉夫（Sharaf，H.A.）著；文；硕等译.html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关键词搜索：https://www.jiaokey.com/tag/审计理论结构.html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