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书名：会计事前反映与控制</w:t>
      </w:r>
    </w:p>
    <w:p>
      <w:r>
        <w:t>作者：戴德明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总页数：258</w:t>
      </w:r>
    </w:p>
    <w:p>
      <w:r>
        <w:t>更多请访问教客网: www.jiaokey.com</w:t>
      </w:r>
    </w:p>
    <w:p>
      <w:r>
        <w:t>会计事前反映与控制 评论地址：https://www.jiaokey.com/book/detail/10036873.html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