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现代财务与会计学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现代财务与会计学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本书出售、求购地址：https://www.jiaokey.com/book/detail/10036861.html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关键词搜索：https://www.jiaokey.com/tag/现代财务与会计学.html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