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实证会计理论</w:t>
      </w:r>
    </w:p>
    <w:p>
      <w:r>
        <w:rPr>
          <w:rFonts w:ascii="宋体" w:hAnsi="宋体" w:eastAsia="宋体"/>
          <w:sz w:val="24"/>
        </w:rPr>
        <w:t>（美）瓦 茨（Watts，R.L.），（美）齐默尔曼（Zimmerman，J.L.）著；黄世忠等译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实证会计理论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（美）瓦 茨（Watts，R.L.），（美）齐默尔曼（Zimmerman，J.L.）著；黄世忠等译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本书出售、求购地址：https://www.jiaokey.com/book/detail/10036736.html</w:t>
      </w:r>
    </w:p>
    <w:p>
      <w:r>
        <w:t>更多相关图书推荐：https://www.jiaokey.com</w:t>
      </w:r>
    </w:p>
    <w:p>
      <w:r>
        <w:t>（美）瓦 茨（Watts，R.L.），（美）齐默尔曼（Zimmerman，J.L.）著；黄世忠等译 其他作品：https://www.jiaokey.com/tag/（美）瓦 茨（Watts，R.L.），（美）齐默尔曼（Zimmerman，J.L.）著；黄世忠等译.html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关键词搜索：https://www.jiaokey.com/tag/实证会计理论.html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