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作者：秦富，乔光华主编</w:t>
      </w:r>
    </w:p>
    <w:p>
      <w:r>
        <w:t>出版社：北京：中国农业出版社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投资项目评估 评论地址：https://www.jiaokey.com/book/detail/10036571.html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