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新兴的经济信息系统建设</w:t>
      </w:r>
    </w:p>
    <w:p>
      <w:r>
        <w:rPr>
          <w:rFonts w:ascii="宋体" w:hAnsi="宋体" w:eastAsia="宋体"/>
          <w:sz w:val="24"/>
        </w:rPr>
        <w:t>乌家培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新兴的经济信息系统建设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780058190X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经济信息-信息系统-建设-文集-信息系统-经济信息-建设-文集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经济数学方法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32篇论文,内容包括:经济信息系统的基本理论、开发方法、评价体系;国家经济信息系统的现状分析、评价展望、具体实施;各行业经济信息系统建设的特点、开发设计及其应用;企业经济信息系统建设的模式与实例等四个方面。</w:t>
      </w:r>
    </w:p>
    <w:p/>
    <w:p>
      <w:r>
        <w:t>本书出售、求购地址：https://www.jiaokey.com/book/detail/10036535.html</w:t>
      </w:r>
    </w:p>
    <w:p>
      <w:r>
        <w:t>更多经济数学方法图书推荐：https://www.jiaokey.com</w:t>
      </w:r>
    </w:p>
    <w:p>
      <w:r>
        <w:t>乌家培 其他作品：https://www.jiaokey.com/tag/乌家培.html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关键词搜索：https://www.jiaokey.com/tag/经济信息-信息系统-建设-文集-信息系统-经济信息-建设-文集.html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