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书名：经济信息管理概论</w:t>
      </w:r>
    </w:p>
    <w:p>
      <w:r>
        <w:t>作者：杨槊，徐德祥编著</w:t>
      </w:r>
    </w:p>
    <w:p>
      <w:r>
        <w:t>出版社：广州：广东高等教育出版社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经济信息管理概论 评论地址：https://www.jiaokey.com/book/detail/10036534.html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