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精算学基础  第1卷  复利数学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精算学基础  第1卷  复利数学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本书出售、求购地址：https://www.jiaokey.com/book/detail/10036521.html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关键词搜索：https://www.jiaokey.com/tag/精算学基础  第1卷  复利数学.html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