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书名：突变理论在经济领域的应用  下  股票分析多准则决策</w:t>
      </w:r>
    </w:p>
    <w:p>
      <w:r>
        <w:t>作者：都兴富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总页数：147</w:t>
      </w:r>
    </w:p>
    <w:p>
      <w:r>
        <w:t>更多请访问教客网: www.jiaokey.com</w:t>
      </w:r>
    </w:p>
    <w:p>
      <w:r>
        <w:t>突变理论在经济领域的应用  下  股票分析多准则决策 评论地址：https://www.jiaokey.com/book/detail/10036501.html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