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投入产出宏观经济分析</w:t>
      </w:r>
    </w:p>
    <w:p>
      <w:r>
        <w:rPr>
          <w:rFonts w:ascii="宋体" w:hAnsi="宋体" w:eastAsia="宋体"/>
          <w:sz w:val="24"/>
        </w:rPr>
        <w:t>李强主编；国家统计局国民经济平衡统计司，国家统计局投入产出办公室编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投入产出宏观经济分析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李强主编；国家统计局国民经济平衡统计司，国家统计局投入产出办公室编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本书出售、求购地址：https://www.jiaokey.com/book/detail/10036491.html</w:t>
      </w:r>
    </w:p>
    <w:p>
      <w:r>
        <w:t>更多相关图书推荐：https://www.jiaokey.com</w:t>
      </w:r>
    </w:p>
    <w:p>
      <w:r>
        <w:t>李强主编；国家统计局国民经济平衡统计司，国家统计局投入产出办公室编 其他作品：https://www.jiaokey.com/tag/李强主编；国家统计局国民经济平衡统计司，国家统计局投入产出办公室编.html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关键词搜索：https://www.jiaokey.com/tag/投入产出宏观经济分析.html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