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经济计量学的应用</w:t>
      </w:r>
    </w:p>
    <w:p>
      <w:r>
        <w:rPr>
          <w:rFonts w:ascii="宋体" w:hAnsi="宋体" w:eastAsia="宋体"/>
          <w:sz w:val="24"/>
        </w:rPr>
        <w:t>（英）梅 斯（Mayes，David G.）著；黄 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 斯（Mayes，David G.）著；黄 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本书出售、求购地址：https://www.jiaokey.com/book/detail/10036414.html</w:t>
      </w:r>
    </w:p>
    <w:p>
      <w:r>
        <w:t>更多相关图书推荐：https://www.jiaokey.com</w:t>
      </w:r>
    </w:p>
    <w:p>
      <w:r>
        <w:t>（英）梅 斯（Mayes，David G.）著；黄 明译 其他作品：https://www.jiaokey.com/tag/（英）梅 斯（Mayes，David G.）著；黄 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关键词搜索：https://www.jiaokey.com/tag/经济计量学的应用.html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