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书名：经济计量模型  原理·方法·应用</w:t>
      </w:r>
    </w:p>
    <w:p>
      <w:r>
        <w:t>作者：金光熙，曾宪龄编著</w:t>
      </w:r>
    </w:p>
    <w:p>
      <w:r>
        <w:t>出版社：沈阳：东北工学院出版社</w:t>
      </w:r>
    </w:p>
    <w:p>
      <w:r>
        <w:t>出版日期：1990.12</w:t>
      </w:r>
    </w:p>
    <w:p>
      <w:r>
        <w:t>总页数：451</w:t>
      </w:r>
    </w:p>
    <w:p>
      <w:r>
        <w:t>更多请访问教客网: www.jiaokey.com</w:t>
      </w:r>
    </w:p>
    <w:p>
      <w:r>
        <w:t>经济计量模型  原理·方法·应用 评论地址：https://www.jiaokey.com/book/detail/10036406.html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