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预测分析与1-2-3 for Windows在经济管理中的应用</w:t>
      </w:r>
    </w:p>
    <w:p>
      <w:r>
        <w:rPr>
          <w:rFonts w:ascii="宋体" w:hAnsi="宋体" w:eastAsia="宋体"/>
          <w:sz w:val="24"/>
        </w:rPr>
        <w:t>郑永福编著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预测分析与1-2-3 for Windows在经济管理中的应用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本书出售、求购地址：https://www.jiaokey.com/book/detail/10036379.html</w:t>
      </w:r>
    </w:p>
    <w:p>
      <w:r>
        <w:t>更多相关图书推荐：https://www.jiaokey.com</w:t>
      </w:r>
    </w:p>
    <w:p>
      <w:r>
        <w:t>郑永福编著 其他作品：https://www.jiaokey.com/tag/郑永福编著.html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关键词搜索：https://www.jiaokey.com/tag/预测分析与1-2-3 for Windows在经济管理中的应用.html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