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书名：计量经济模型与经济预测  第4版</w:t>
      </w:r>
    </w:p>
    <w:p>
      <w:r>
        <w:t>作者：（美）罗伯特 S.平狄克（Robert S. Pindyck），（美）丹尼尔 L.鲁宾费尔德（Daniel L. Rubinfeld）著；钱小军等译</w:t>
      </w:r>
    </w:p>
    <w:p>
      <w:r>
        <w:t>出版社：北京：机械工业出版社</w:t>
      </w:r>
    </w:p>
    <w:p>
      <w:r>
        <w:t>出版日期：1999.11</w:t>
      </w:r>
    </w:p>
    <w:p>
      <w:r>
        <w:t>总页数：396</w:t>
      </w:r>
    </w:p>
    <w:p>
      <w:r>
        <w:t>更多请访问教客网: www.jiaokey.com</w:t>
      </w:r>
    </w:p>
    <w:p>
      <w:r>
        <w:t>计量经济模型与经济预测  第4版 评论地址：https://www.jiaokey.com/book/detail/10036375.html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