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书名：拉美改革的得与失  美洲开发银行论拉丁美洲的经济改革</w:t>
      </w:r>
    </w:p>
    <w:p>
      <w:r>
        <w:t>作者：美洲开发银行著；江时学等译</w:t>
      </w:r>
    </w:p>
    <w:p>
      <w:r>
        <w:t>出版社：北京:社会科学文献出版社,1999.06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拉美改革的得与失  美洲开发银行论拉丁美洲的经济改革 评论地址：https://www.jiaokey.com/book/detail/10036333.html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