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被误解的经济</w:t>
      </w:r>
    </w:p>
    <w:p>
      <w:r>
        <w:rPr>
          <w:rFonts w:ascii="宋体" w:hAnsi="宋体" w:eastAsia="宋体"/>
          <w:sz w:val="24"/>
        </w:rPr>
        <w:t>（美）罗伯特·埃斯纳（Robert Eisner）著；侯玲译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被误解的经济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（美）罗伯特·埃斯纳（Robert Eisner）著；侯玲译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本书出售、求购地址：https://www.jiaokey.com/book/detail/10036309.html</w:t>
      </w:r>
    </w:p>
    <w:p>
      <w:r>
        <w:t>更多相关图书推荐：https://www.jiaokey.com</w:t>
      </w:r>
    </w:p>
    <w:p>
      <w:r>
        <w:t>（美）罗伯特·埃斯纳（Robert Eisner）著；侯玲译 其他作品：https://www.jiaokey.com/tag/（美）罗伯特·埃斯纳（Robert Eisner）著；侯玲译.html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关键词搜索：https://www.jiaokey.com/tag/被误解的经济.html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