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书名：1919-1939年美国经济结构  均衡分析的经验应用</w:t>
      </w:r>
    </w:p>
    <w:p>
      <w:r>
        <w:t>作者：（美）里昂惕夫（Leontief，Wassily W.）著；王炎庠等译</w:t>
      </w:r>
    </w:p>
    <w:p>
      <w:r>
        <w:t>出版社：北京：商务印书馆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1919-1939年美国经济结构  均衡分析的经验应用 评论地址：https://www.jiaokey.com/book/detail/10036306.html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