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书名：德意志联邦共和国经济政策及实践</w:t>
      </w:r>
    </w:p>
    <w:p>
      <w:r>
        <w:t>作者：（德）格罗塞尔等著；晏小宝等译</w:t>
      </w:r>
    </w:p>
    <w:p>
      <w:r>
        <w:t>出版社：上海：上海翻译出版公司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德意志联邦共和国经济政策及实践 评论地址：https://www.jiaokey.com/book/detail/10036276.html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