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书名：亚洲四小龙：飞越地平线</w:t>
      </w:r>
    </w:p>
    <w:p>
      <w:r>
        <w:t>作者：崔士鑫，匡宇奇著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总页数：143</w:t>
      </w:r>
    </w:p>
    <w:p>
      <w:r>
        <w:t>更多请访问教客网: www.jiaokey.com</w:t>
      </w:r>
    </w:p>
    <w:p>
      <w:r>
        <w:t>亚洲四小龙：飞越地平线 评论地址：https://www.jiaokey.com/book/detail/10036247.html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