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亚洲“四小龙”与外向型经济</w:t>
      </w:r>
    </w:p>
    <w:p>
      <w:r>
        <w:rPr>
          <w:rFonts w:ascii="宋体" w:hAnsi="宋体" w:eastAsia="宋体"/>
          <w:sz w:val="24"/>
        </w:rPr>
        <w:t>傅政罗，王锐，庞荣谦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亚洲“四小龙”与外向型经济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傅政罗，王锐，庞荣谦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本书出售、求购地址：https://www.jiaokey.com/book/detail/10036245.html</w:t>
      </w:r>
    </w:p>
    <w:p>
      <w:r>
        <w:t>更多相关图书推荐：https://www.jiaokey.com</w:t>
      </w:r>
    </w:p>
    <w:p>
      <w:r>
        <w:t>傅政罗，王锐，庞荣谦 其他作品：https://www.jiaokey.com/tag/傅政罗，王锐，庞荣谦.html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关键词搜索：https://www.jiaokey.com/tag/亚洲“四小龙”与外向型经济.html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