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东洋奇迹  日本经济奥秘剖析</w:t>
      </w:r>
    </w:p>
    <w:p>
      <w:r>
        <w:rPr>
          <w:rFonts w:ascii="宋体" w:hAnsi="宋体" w:eastAsia="宋体"/>
          <w:sz w:val="24"/>
        </w:rPr>
        <w:t>日本经济新闻社编；王革凡等译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东洋奇迹  日本经济奥秘剖析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日本经济新闻社编；王革凡等译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本书出售、求购地址：https://www.jiaokey.com/book/detail/10036206.html</w:t>
      </w:r>
    </w:p>
    <w:p>
      <w:r>
        <w:t>更多相关图书推荐：https://www.jiaokey.com</w:t>
      </w:r>
    </w:p>
    <w:p>
      <w:r>
        <w:t>日本经济新闻社编；王革凡等译 其他作品：https://www.jiaokey.com/tag/日本经济新闻社编；王革凡等译.html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关键词搜索：https://www.jiaokey.com/tag/东洋奇迹  日本经济奥秘剖析.html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