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韩国经济腾飞的政策剖析</w:t>
      </w:r>
    </w:p>
    <w:p>
      <w:r>
        <w:rPr>
          <w:rFonts w:ascii="宋体" w:hAnsi="宋体" w:eastAsia="宋体"/>
          <w:sz w:val="24"/>
        </w:rPr>
        <w:t>（韩）赵利济，金赢亨著；孔德涌等译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韩国经济腾飞的政策剖析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（韩）赵利济，金赢亨著；孔德涌等译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本书出售、求购地址：https://www.jiaokey.com/book/detail/10036181.html</w:t>
      </w:r>
    </w:p>
    <w:p>
      <w:r>
        <w:t>更多相关图书推荐：https://www.jiaokey.com</w:t>
      </w:r>
    </w:p>
    <w:p>
      <w:r>
        <w:t>（韩）赵利济，金赢亨著；孔德涌等译 其他作品：https://www.jiaokey.com/tag/（韩）赵利济，金赢亨著；孔德涌等译.html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关键词搜索：https://www.jiaokey.com/tag/韩国经济腾飞的政策剖析.html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