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书名：社会经济病态寻根  经济观潮三部之一</w:t>
      </w:r>
    </w:p>
    <w:p>
      <w:r>
        <w:t>作者：万安培，邹进文编著</w:t>
      </w:r>
    </w:p>
    <w:p>
      <w:r>
        <w:t>出版社：武汉：湖北人民出版社</w:t>
      </w:r>
    </w:p>
    <w:p>
      <w:r>
        <w:t>出版日期：1994.05</w:t>
      </w:r>
    </w:p>
    <w:p>
      <w:r>
        <w:t>总页数：337</w:t>
      </w:r>
    </w:p>
    <w:p>
      <w:r>
        <w:t>更多请访问教客网: www.jiaokey.com</w:t>
      </w:r>
    </w:p>
    <w:p>
      <w:r>
        <w:t>社会经济病态寻根  经济观潮三部之一 评论地址：https://www.jiaokey.com/book/detail/10036152.html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