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台湾经济发展背后的政策演变</w:t>
      </w:r>
    </w:p>
    <w:p>
      <w:r>
        <w:rPr>
          <w:rFonts w:ascii="宋体" w:hAnsi="宋体" w:eastAsia="宋体"/>
          <w:sz w:val="24"/>
        </w:rPr>
        <w:t>李国鼎著；赵建中译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台湾经济发展背后的政策演变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李国鼎著；赵建中译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本书出售、求购地址：https://www.jiaokey.com/book/detail/10036129.html</w:t>
      </w:r>
    </w:p>
    <w:p>
      <w:r>
        <w:t>更多相关图书推荐：https://www.jiaokey.com</w:t>
      </w:r>
    </w:p>
    <w:p>
      <w:r>
        <w:t>李国鼎著；赵建中译 其他作品：https://www.jiaokey.com/tag/李国鼎著；赵建中译.html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关键词搜索：https://www.jiaokey.com/tag/台湾经济发展背后的政策演变.html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