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书名：外向型经济之路</w:t>
      </w:r>
    </w:p>
    <w:p>
      <w:r>
        <w:t>作者：魏廷华著</w:t>
      </w:r>
    </w:p>
    <w:p>
      <w:r>
        <w:t>出版社：广州：广东旅游出版社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外向型经济之路 评论地址：https://www.jiaokey.com/book/detail/10036068.html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