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  第1册</w:t>
      </w:r>
    </w:p>
    <w:p>
      <w:r>
        <w:t>作者：石ue7be﹠等编；北京德语培训中心编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实用德语  第1册 评论地址：https://www.jiaokey.com/book/detail/10036035.html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