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1  丑集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1  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本书出售、求购地址：https://www.jiaokey.com/book/detail/10035935.html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1  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