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语言与语言学词典</w:t>
      </w:r>
    </w:p>
    <w:p>
      <w:r>
        <w:rPr>
          <w:rFonts w:ascii="宋体" w:hAnsi="宋体" w:eastAsia="宋体"/>
          <w:sz w:val="24"/>
        </w:rPr>
        <w:t>（英）哈特曼（R.R.K.Hartmann），斯托克（F.C.Stork）著；黄长著等译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（英）哈特曼（R.R.K.Hartmann），斯托克（F.C.Stork）著；黄长著等译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本书出售、求购地址：https://www.jiaokey.com/book/detail/10035895.html</w:t>
      </w:r>
    </w:p>
    <w:p>
      <w:r>
        <w:t>更多相关图书推荐：https://www.jiaokey.com</w:t>
      </w:r>
    </w:p>
    <w:p>
      <w:r>
        <w:t>（英）哈特曼（R.R.K.Hartmann），斯托克（F.C.Stork）著；黄长著等译 其他作品：https://www.jiaokey.com/tag/（英）哈特曼（R.R.K.Hartmann），斯托克（F.C.Stork）著；黄长著等译.html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关键词搜索：https://www.jiaokey.com/tag/语言与语言学词典.html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