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（英）格兰特（I.S.Grant），菲利普斯（W.R.Phillips）著；刘岐元，王鸣阳译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（英）格兰特（I.S.Grant），菲利普斯（W.R.Phillips）著；刘岐元，王鸣阳译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本书出售、求购地址：https://www.jiaokey.com/book/detail/10035875.html</w:t>
      </w:r>
    </w:p>
    <w:p>
      <w:r>
        <w:t>更多相关图书推荐：https://www.jiaokey.com</w:t>
      </w:r>
    </w:p>
    <w:p>
      <w:r>
        <w:t>（英）格兰特（I.S.Grant），菲利普斯（W.R.Phillips）著；刘岐元，王鸣阳译 其他作品：https://www.jiaokey.com/tag/（英）格兰特（I.S.Grant），菲利普斯（W.R.Phillips）著；刘岐元，王鸣阳译.html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