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附册  思考题</w:t>
      </w:r>
    </w:p>
    <w:p>
      <w:r>
        <w:t>作者:（美）西尔斯（Sears，F.W.）著；金泽宸译</w:t>
      </w:r>
    </w:p>
    <w:p>
      <w:r>
        <w:t>出版社:北京：高等教育出版社</w:t>
      </w:r>
    </w:p>
    <w:p>
      <w:r>
        <w:t>出版日期：1986.01</w:t>
      </w:r>
    </w:p>
    <w:p>
      <w:r>
        <w:t>总页数：161</w:t>
      </w:r>
    </w:p>
    <w:p>
      <w:r>
        <w:t>更多请访问教客网:www.jiaokey.com</w:t>
      </w:r>
    </w:p>
    <w:p>
      <w:r>
        <w:t>大学物理学  附册  思考题评论地址：https://www.jiaokey.com/book/detail/10035842.html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