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书名：电动力学习题集</w:t>
      </w:r>
    </w:p>
    <w:p>
      <w:r>
        <w:t>作者：（苏）В.В.巴蒂金（В.В.Топтыгин），（苏）И.Н托普蒂金（И.Н.Топтыгин）编著；汪镇藩，郑锡琏译</w:t>
      </w:r>
    </w:p>
    <w:p>
      <w:r>
        <w:t>出版社：北京：人民教育出版社</w:t>
      </w:r>
    </w:p>
    <w:p>
      <w:r>
        <w:t>出版日期：1964.10</w:t>
      </w:r>
    </w:p>
    <w:p>
      <w:r>
        <w:t>总页数：512</w:t>
      </w:r>
    </w:p>
    <w:p>
      <w:r>
        <w:t>更多请访问教客网: www.jiaokey.com</w:t>
      </w:r>
    </w:p>
    <w:p>
      <w:r>
        <w:t>电动力学习题集 评论地址：https://www.jiaokey.com/book/detail/10035814.html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