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书名：英汉作物遗传资源词汇</w:t>
      </w:r>
    </w:p>
    <w:p>
      <w:r>
        <w:t>作者：郑殿升编</w:t>
      </w:r>
    </w:p>
    <w:p>
      <w:r>
        <w:t>出版社：北京：海洋出版社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英汉作物遗传资源词汇 评论地址：https://www.jiaokey.com/book/detail/10035776.html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