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循环与呼吸系统中的物质传输</w:t>
      </w:r>
    </w:p>
    <w:p>
      <w:r>
        <w:rPr>
          <w:rFonts w:ascii="宋体" w:hAnsi="宋体" w:eastAsia="宋体"/>
          <w:sz w:val="24"/>
        </w:rPr>
        <w:t>（美）李仁师（Lee，J.S.）等著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循环与呼吸系统中的物质传输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（美）李仁师（Lee，J.S.）等著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本书出售、求购地址：https://www.jiaokey.com/book/detail/10034696.html</w:t>
      </w:r>
    </w:p>
    <w:p>
      <w:r>
        <w:t>更多相关图书推荐：https://www.jiaokey.com</w:t>
      </w:r>
    </w:p>
    <w:p>
      <w:r>
        <w:t>（美）李仁师（Lee，J.S.）等著 其他作品：https://www.jiaokey.com/tag/（美）李仁师（Lee，J.S.）等著.html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关键词搜索：https://www.jiaokey.com/tag/循环与呼吸系统中的物质传输.html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