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书名：血液分子细胞生物学</w:t>
      </w:r>
    </w:p>
    <w:p>
      <w:r>
        <w:t>作者：陈文杰主编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总页数：607</w:t>
      </w:r>
    </w:p>
    <w:p>
      <w:r>
        <w:t>更多请访问教客网: www.jiaokey.com</w:t>
      </w:r>
    </w:p>
    <w:p>
      <w:r>
        <w:t>血液分子细胞生物学 评论地址：https://www.jiaokey.com/book/detail/10034695.html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