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数量遗传学的数学理论</w:t>
      </w:r>
    </w:p>
    <w:p>
      <w:r>
        <w:rPr>
          <w:rFonts w:ascii="宋体" w:hAnsi="宋体" w:eastAsia="宋体"/>
          <w:sz w:val="24"/>
        </w:rPr>
        <w:t>（英）布尔默（Bulmer，M.G.）著；兰 斌，袁志发译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数量遗传学的数学理论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（英）布尔默（Bulmer，M.G.）著；兰 斌，袁志发译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本书出售、求购地址：https://www.jiaokey.com/book/detail/10034603.html</w:t>
      </w:r>
    </w:p>
    <w:p>
      <w:r>
        <w:t>更多相关图书推荐：https://www.jiaokey.com</w:t>
      </w:r>
    </w:p>
    <w:p>
      <w:r>
        <w:t>（英）布尔默（Bulmer，M.G.）著；兰 斌，袁志发译 其他作品：https://www.jiaokey.com/tag/（英）布尔默（Bulmer，M.G.）著；兰 斌，袁志发译.html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关键词搜索：https://www.jiaokey.com/tag/数量遗传学的数学理论.html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