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生物工艺技术学  动力学及反应器</w:t>
      </w:r>
    </w:p>
    <w:p>
      <w:r>
        <w:rPr>
          <w:rFonts w:ascii="宋体" w:hAnsi="宋体" w:eastAsia="宋体"/>
          <w:sz w:val="24"/>
        </w:rPr>
        <w:t>（奥）莫泽尔（Moser，Anton）著；曲音波等译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生物工艺技术学  动力学及反应器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（奥）莫泽尔（Moser，Anton）著；曲音波等译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本书出售、求购地址：https://www.jiaokey.com/book/detail/10034584.html</w:t>
      </w:r>
    </w:p>
    <w:p>
      <w:r>
        <w:t>更多相关图书推荐：https://www.jiaokey.com</w:t>
      </w:r>
    </w:p>
    <w:p>
      <w:r>
        <w:t>（奥）莫泽尔（Moser，Anton）著；曲音波等译 其他作品：https://www.jiaokey.com/tag/（奥）莫泽尔（Moser，Anton）著；曲音波等译.html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关键词搜索：https://www.jiaokey.com/tag/生物工艺技术学  动力学及反应器.html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