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细胞调控的探索  细胞信号传导、细胞凋亡和基因调控</w:t>
      </w:r>
    </w:p>
    <w:p>
      <w:r>
        <w:rPr>
          <w:rFonts w:ascii="宋体" w:hAnsi="宋体" w:eastAsia="宋体"/>
          <w:sz w:val="24"/>
        </w:rPr>
        <w:t>叶鑫生等主编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细胞调控的探索  细胞信号传导、细胞凋亡和基因调控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叶鑫生等主编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本书出售、求购地址：https://www.jiaokey.com/book/detail/10034564.html</w:t>
      </w:r>
    </w:p>
    <w:p>
      <w:r>
        <w:t>更多相关图书推荐：https://www.jiaokey.com</w:t>
      </w:r>
    </w:p>
    <w:p>
      <w:r>
        <w:t>叶鑫生等主编 其他作品：https://www.jiaokey.com/tag/叶鑫生等主编.html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关键词搜索：https://www.jiaokey.com/tag/细胞调控的探索  细胞信号传导、细胞凋亡和基因调控.html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